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575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0067-01-2026-002959-14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Воронова Андрея Геннади</w:t>
      </w:r>
      <w:r>
        <w:rPr>
          <w:rFonts w:ascii="Times New Roman" w:eastAsia="Times New Roman" w:hAnsi="Times New Roman" w:cs="Times New Roman"/>
          <w:sz w:val="26"/>
          <w:szCs w:val="26"/>
        </w:rPr>
        <w:t>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3 п. 2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сведения по окончании календарного года не позднее 25-го числа месяца, следующего за отчетным периодом, в отношении застрахованных лиц, по форме ЕФС-1 подраздела 1.2 подраздела 1 «Сведения о страховом стаже». Фондом пенсионного и социального страхования Российской Федерации проведен аудит базы данных персонифицированного учета за отчетный период 2025 год. В результате проведенной сверки выявлены индивидуальные лицевые счета зарегистрированных лиц, в которых учтены кадровые мероприятия с кодом территориальных условий «МКС/РКС» за 2024 год, но отсутствует код территориальных условий в страховом стаже за 2025 год.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при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 09.02.2026 в адрес страхователя направлено Уведомление об устранении в течение пяти рабочих дней имеющихся расхождений на 69 застрахованных лиц. Уточненные сведения должны быть предоставлены не позднее 16.02.2026.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пяти рабочих дней имеющиеся ошибки и несоответствия не устранены.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Воронов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</w:t>
      </w:r>
      <w:r>
        <w:rPr>
          <w:rFonts w:ascii="Times New Roman" w:eastAsia="Times New Roman" w:hAnsi="Times New Roman" w:cs="Times New Roman"/>
          <w:sz w:val="26"/>
          <w:szCs w:val="26"/>
        </w:rPr>
        <w:t>ие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Воронова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</w:t>
      </w:r>
      <w:r>
        <w:rPr>
          <w:rFonts w:ascii="Times New Roman" w:eastAsia="Times New Roman" w:hAnsi="Times New Roman" w:cs="Times New Roman"/>
          <w:sz w:val="26"/>
          <w:szCs w:val="26"/>
        </w:rPr>
        <w:t>25.1 КоАП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Воронова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1423/2026 от 15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</w:t>
      </w:r>
      <w:r>
        <w:rPr>
          <w:rFonts w:ascii="Times New Roman" w:eastAsia="Times New Roman" w:hAnsi="Times New Roman" w:cs="Times New Roman"/>
          <w:sz w:val="26"/>
          <w:szCs w:val="26"/>
        </w:rPr>
        <w:t>.03.2026;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расчет финансовой санкции;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ст.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 27-ФЗ «</w:t>
      </w:r>
      <w:r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ри обнаружении в представленных страхователем сведениях ошибок и (или) несоответствий между представленными сведениями и сведениями, имеющимися у Фонда, в том числе полученными от налоговых органов,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07030424/entry/5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уведомление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 устранении в течение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пяти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рабочих дней имеющихся расхождений вручается страхователю лично под расписку, направляется по почте заказным письмом или передается в электронном виде по телекоммуникационным каналам связи.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Воронова А.Г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Воронова Андрея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Геннади</w:t>
      </w:r>
      <w:r>
        <w:rPr>
          <w:rFonts w:ascii="Times New Roman" w:eastAsia="Times New Roman" w:hAnsi="Times New Roman" w:cs="Times New Roman"/>
          <w:sz w:val="26"/>
          <w:szCs w:val="26"/>
        </w:rPr>
        <w:t>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Уральского ГУ Банка России//УФК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71876000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79702700000000405280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</w:t>
      </w:r>
      <w:r>
        <w:rPr>
          <w:rFonts w:ascii="Times New Roman" w:eastAsia="Times New Roman" w:hAnsi="Times New Roman" w:cs="Times New Roman"/>
          <w:sz w:val="26"/>
          <w:szCs w:val="26"/>
        </w:rPr>
        <w:t>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575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